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-1541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0069-01-2025-005828-15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06 августа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Лаптевой Ирины Федоровны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>
        <w:rPr>
          <w:rStyle w:val="cat-UserDefinedgrp-36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6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00 час. 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Лаптева И.Ф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адресу: ХМАО-Югра, г. Сургут, </w:t>
      </w:r>
      <w:r>
        <w:rPr>
          <w:rStyle w:val="cat-UserDefinedgrp-37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совершил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нарушение, выразившееся в неуплате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постановлению № </w:t>
      </w:r>
      <w:r>
        <w:rPr>
          <w:rFonts w:ascii="Times New Roman" w:eastAsia="Times New Roman" w:hAnsi="Times New Roman" w:cs="Times New Roman"/>
          <w:sz w:val="25"/>
          <w:szCs w:val="25"/>
        </w:rPr>
        <w:t>86396434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истративном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 от 31</w:t>
      </w:r>
      <w:r>
        <w:rPr>
          <w:rFonts w:ascii="Times New Roman" w:eastAsia="Times New Roman" w:hAnsi="Times New Roman" w:cs="Times New Roman"/>
          <w:sz w:val="25"/>
          <w:szCs w:val="25"/>
        </w:rPr>
        <w:t>.01.2025</w:t>
      </w:r>
      <w:r>
        <w:rPr>
          <w:rFonts w:ascii="Times New Roman" w:eastAsia="Times New Roman" w:hAnsi="Times New Roman" w:cs="Times New Roman"/>
          <w:sz w:val="25"/>
          <w:szCs w:val="25"/>
        </w:rPr>
        <w:t>, вступивше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му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законную с</w:t>
      </w:r>
      <w:r>
        <w:rPr>
          <w:rFonts w:ascii="Times New Roman" w:eastAsia="Times New Roman" w:hAnsi="Times New Roman" w:cs="Times New Roman"/>
          <w:sz w:val="25"/>
          <w:szCs w:val="25"/>
        </w:rPr>
        <w:t>илу 11.02.2025, по ч. 1 ст. 20.20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Лаптева И.Ф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Лаптевой И.Ф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Лаптевой И.Ф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86 № 498285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</w:t>
      </w:r>
      <w:r>
        <w:rPr>
          <w:rFonts w:ascii="Times New Roman" w:eastAsia="Times New Roman" w:hAnsi="Times New Roman" w:cs="Times New Roman"/>
          <w:sz w:val="25"/>
          <w:szCs w:val="25"/>
        </w:rPr>
        <w:t>истративном правонарушении от 29</w:t>
      </w:r>
      <w:r>
        <w:rPr>
          <w:rFonts w:ascii="Times New Roman" w:eastAsia="Times New Roman" w:hAnsi="Times New Roman" w:cs="Times New Roman"/>
          <w:sz w:val="25"/>
          <w:szCs w:val="25"/>
        </w:rPr>
        <w:t>.06.2025;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 командира МВ № 1 ОР ППСП ОМВД России по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району от 29.06.2025 г.;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постановления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eastAsia="Times New Roman" w:hAnsi="Times New Roman" w:cs="Times New Roman"/>
          <w:sz w:val="25"/>
          <w:szCs w:val="25"/>
        </w:rPr>
        <w:t>86396434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31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>у 11.02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которым </w:t>
      </w:r>
      <w:r>
        <w:rPr>
          <w:rFonts w:ascii="Times New Roman" w:eastAsia="Times New Roman" w:hAnsi="Times New Roman" w:cs="Times New Roman"/>
          <w:sz w:val="25"/>
          <w:szCs w:val="25"/>
        </w:rPr>
        <w:t>Лаптева И.Ф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признан</w:t>
      </w:r>
      <w:r>
        <w:rPr>
          <w:rFonts w:ascii="Times New Roman" w:eastAsia="Times New Roman" w:hAnsi="Times New Roman" w:cs="Times New Roman"/>
          <w:sz w:val="25"/>
          <w:szCs w:val="25"/>
        </w:rPr>
        <w:t>а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  <w:sz w:val="25"/>
          <w:szCs w:val="25"/>
        </w:rPr>
        <w:t>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, предусмотренного ч. 1 ст. 20.20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и 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назначено наказание в виде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Лаптевой И.Ф.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Лаптевой И.Ф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 смягчающих административную ответственность судом не установлено.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ответственность, суд признает повторное совершение </w:t>
      </w:r>
      <w:r>
        <w:rPr>
          <w:rFonts w:ascii="Times New Roman" w:eastAsia="Times New Roman" w:hAnsi="Times New Roman" w:cs="Times New Roman"/>
          <w:sz w:val="25"/>
          <w:szCs w:val="25"/>
        </w:rPr>
        <w:t>Лаптевой И.Ф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однородного административного правонарушения.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Лаптеву Ирину Федоровну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стративного штрафа размере 1000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 тысяча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Fonts w:ascii="Times New Roman" w:eastAsia="Times New Roman" w:hAnsi="Times New Roman" w:cs="Times New Roman"/>
          <w:sz w:val="25"/>
          <w:szCs w:val="25"/>
        </w:rPr>
        <w:t>рублей.</w:t>
      </w:r>
      <w:r>
        <w:rPr>
          <w:rFonts w:ascii="Calibri" w:eastAsia="Calibri" w:hAnsi="Calibri" w:cs="Calibri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0412365400695015412520101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</w:t>
      </w:r>
      <w:r>
        <w:rPr>
          <w:rFonts w:ascii="Times New Roman" w:eastAsia="Times New Roman" w:hAnsi="Times New Roman" w:cs="Times New Roman"/>
          <w:sz w:val="25"/>
          <w:szCs w:val="25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06.08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</w:t>
      </w:r>
      <w:r>
        <w:rPr>
          <w:rFonts w:ascii="Times New Roman" w:eastAsia="Times New Roman" w:hAnsi="Times New Roman" w:cs="Times New Roman"/>
          <w:sz w:val="25"/>
          <w:szCs w:val="25"/>
        </w:rPr>
        <w:t>1541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